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18 марта</w:t>
      </w:r>
      <w:r>
        <w:rPr>
          <w:rFonts w:ascii="Times New Roman" w:eastAsia="Times New Roman" w:hAnsi="Times New Roman" w:cs="Times New Roman"/>
        </w:rPr>
        <w:t xml:space="preserve"> 2026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 в отношении должностного лица-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директора ООО «СТРОЙ-КОНТАКТ» Тихоненко Сергея Витальевича,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Крупской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д.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помещ.1002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 24:00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в нарушение п.5 ст.174 Налогового кодекса Российской Федерации (далее НК РФ), не обеспечил предоставление декларации по налогу на добавленную стоимость за </w:t>
      </w:r>
      <w:r>
        <w:rPr>
          <w:rFonts w:ascii="Times New Roman" w:eastAsia="Times New Roman" w:hAnsi="Times New Roman" w:cs="Times New Roman"/>
        </w:rPr>
        <w:t>2 квартал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</w:rPr>
        <w:t>26.07.2025</w:t>
      </w:r>
      <w:r>
        <w:rPr>
          <w:rFonts w:ascii="Times New Roman" w:eastAsia="Times New Roman" w:hAnsi="Times New Roman" w:cs="Times New Roman"/>
        </w:rPr>
        <w:t xml:space="preserve"> в 00 час. 01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</w:t>
      </w:r>
      <w:r>
        <w:rPr>
          <w:rFonts w:ascii="Times New Roman" w:eastAsia="Times New Roman" w:hAnsi="Times New Roman" w:cs="Times New Roman"/>
        </w:rPr>
        <w:t>ался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</w:t>
      </w:r>
      <w:r>
        <w:rPr>
          <w:rFonts w:ascii="Times New Roman" w:eastAsia="Times New Roman" w:hAnsi="Times New Roman" w:cs="Times New Roman"/>
        </w:rPr>
        <w:t xml:space="preserve"> ч.2 ст.25.1 КоАП РФ </w:t>
      </w:r>
      <w:r>
        <w:rPr>
          <w:rFonts w:ascii="Times New Roman" w:eastAsia="Times New Roman" w:hAnsi="Times New Roman" w:cs="Times New Roman"/>
        </w:rPr>
        <w:t>счел возможным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рассмотреть 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Тихоненко С.В.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п.5 ст.174 НК РФ налогоплательщики (в том числе являющиеся налоговыми агентами), а также лица, указанные в п.8 ст.161 и п.5 ст.173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декларация по налогу на добавленную стоимость за </w:t>
      </w:r>
      <w:r>
        <w:rPr>
          <w:rFonts w:ascii="Times New Roman" w:eastAsia="Times New Roman" w:hAnsi="Times New Roman" w:cs="Times New Roman"/>
        </w:rPr>
        <w:t>2 квартал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должна была быть предоставлена не позднее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указанных требований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генеральный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декларацию по налогу на </w:t>
      </w:r>
      <w:r>
        <w:rPr>
          <w:rFonts w:ascii="Times New Roman" w:eastAsia="Times New Roman" w:hAnsi="Times New Roman" w:cs="Times New Roman"/>
        </w:rPr>
        <w:t>добавленную стоимость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2 квартал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</w:t>
      </w:r>
      <w:r>
        <w:rPr>
          <w:rFonts w:ascii="Times New Roman" w:eastAsia="Times New Roman" w:hAnsi="Times New Roman" w:cs="Times New Roman"/>
        </w:rPr>
        <w:t>да в установленный законом срок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её с нарушением срока </w:t>
      </w:r>
      <w:r>
        <w:rPr>
          <w:rFonts w:ascii="Times New Roman" w:eastAsia="Times New Roman" w:hAnsi="Times New Roman" w:cs="Times New Roman"/>
        </w:rPr>
        <w:t>24.08.2025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квитанции о получении налоговой декларации налоговым органом </w:t>
      </w:r>
      <w:r>
        <w:rPr>
          <w:rFonts w:ascii="Times New Roman" w:eastAsia="Times New Roman" w:hAnsi="Times New Roman" w:cs="Times New Roman"/>
        </w:rPr>
        <w:t>24.08.2025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Тихоненко Сергея Витальевича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 xml:space="preserve">КоАП РФ, и </w:t>
      </w:r>
      <w:r>
        <w:rPr>
          <w:rFonts w:ascii="Times New Roman" w:eastAsia="Times New Roman" w:hAnsi="Times New Roman" w:cs="Times New Roman"/>
        </w:rPr>
        <w:t xml:space="preserve">назначить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18783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DCE6-8CEE-430E-B902-BB2A6B2D35A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